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拨亮心中的灯  思想工作小故事</w:t>
      </w:r>
    </w:p>
    <w:p>
      <w:r>
        <w:rPr>
          <w:rFonts w:ascii="宋体" w:hAnsi="宋体" w:eastAsia="宋体"/>
          <w:sz w:val="24"/>
        </w:rPr>
        <w:t>钱孝华，耿彭年编写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拨亮心中的灯  思想工作小故事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钱孝华，耿彭年编写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本书出售、求购地址：https://www.jiaokey.com/book/detail/11014697.html</w:t>
      </w:r>
    </w:p>
    <w:p>
      <w:r>
        <w:t>更多相关图书推荐：https://www.jiaokey.com</w:t>
      </w:r>
    </w:p>
    <w:p>
      <w:r>
        <w:t>钱孝华，耿彭年编写 其他作品：https://www.jiaokey.com/tag/钱孝华，耿彭年编写.html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关键词搜索：https://www.jiaokey.com/tag/拨亮心中的灯  思想工作小故事.html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