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大系统试验选优理论和应用  在复杂水利系统优化规划中的应用研究</w:t>
      </w:r>
    </w:p>
    <w:p>
      <w:r>
        <w:rPr>
          <w:rFonts w:ascii="宋体" w:hAnsi="宋体" w:eastAsia="宋体"/>
          <w:sz w:val="24"/>
        </w:rPr>
        <w:t>程吉林著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大系统试验选优理论和应用  在复杂水利系统优化规划中的应用研究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大系统理论(学科: 应用 学科: 水利规划 学科: 研究) 大系统理论 水利规划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本书出售、求购地址：https://www.jiaokey.com/book/detail/11014733.html</w:t>
      </w:r>
    </w:p>
    <w:p>
      <w:r>
        <w:t>更多相关图书推荐：https://www.jiaokey.com</w:t>
      </w:r>
    </w:p>
    <w:p>
      <w:r>
        <w:t>程吉林著 其他作品：https://www.jiaokey.com/tag/程吉林著.html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关键词搜索：https://www.jiaokey.com/tag/大系统理论(学科: 应用 学科: 水利规划 学科: 研究) 大系统理论 水利规划.html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