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  革新教学</w:t>
      </w:r>
    </w:p>
    <w:p>
      <w:r>
        <w:t>作者：教育与生产劳动相结合展览会湖北馆编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总页数：27</w:t>
      </w:r>
    </w:p>
    <w:p>
      <w:r>
        <w:t>更多请访问教客网: www.jiaokey.com</w:t>
      </w:r>
    </w:p>
    <w:p>
      <w:r>
        <w:t>调查研究  革新教学 评论地址：https://www.jiaokey.com/book/detail/11014815.html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