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书名：勤工俭学生活回忆</w:t>
      </w:r>
    </w:p>
    <w:p>
      <w:r>
        <w:t>作者：何长工著</w:t>
      </w:r>
    </w:p>
    <w:p>
      <w:r>
        <w:t>出版社：工人出版社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勤工俭学生活回忆 评论地址：https://www.jiaokey.com/book/detail/11014826.html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