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书名：苏联学生的思想政治教育  1</w:t>
      </w:r>
    </w:p>
    <w:p>
      <w:r>
        <w:t>作者：（苏）阿尔纳乌托夫，金诗伯等</w:t>
      </w:r>
    </w:p>
    <w:p>
      <w:r>
        <w:t>出版社：北京：人民教育出版社</w:t>
      </w:r>
    </w:p>
    <w:p>
      <w:r>
        <w:t>出版日期：1950</w:t>
      </w:r>
    </w:p>
    <w:p>
      <w:r>
        <w:t>总页数：115</w:t>
      </w:r>
    </w:p>
    <w:p>
      <w:r>
        <w:t>更多请访问教客网: www.jiaokey.com</w:t>
      </w:r>
    </w:p>
    <w:p>
      <w:r>
        <w:t>苏联学生的思想政治教育  1 评论地址：https://www.jiaokey.com/book/detail/11014852.html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