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书名：苏联学校实施教育与生产劳动相结合的经验</w:t>
      </w:r>
    </w:p>
    <w:p>
      <w:r>
        <w:t>作者：（苏）斯·格·沙波瓦连科编；陈青译</w:t>
      </w:r>
    </w:p>
    <w:p>
      <w:r>
        <w:t>出版社：上海：上海教育出版社</w:t>
      </w:r>
    </w:p>
    <w:p>
      <w:r>
        <w:t>出版日期：1960.02</w:t>
      </w:r>
    </w:p>
    <w:p>
      <w:r>
        <w:t>总页数：204</w:t>
      </w:r>
    </w:p>
    <w:p>
      <w:r>
        <w:t>更多请访问教客网: www.jiaokey.com</w:t>
      </w:r>
    </w:p>
    <w:p>
      <w:r>
        <w:t>苏联学校实施教育与生产劳动相结合的经验 评论地址：https://www.jiaokey.com/book/detail/11014876.html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