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书名：充满动力的苏联儿童教育  在苏教学生活回忆录</w:t>
      </w:r>
    </w:p>
    <w:p>
      <w:r>
        <w:t>作者：（英）狄雅娜·李文著；田乃钊</w:t>
      </w:r>
    </w:p>
    <w:p>
      <w:r>
        <w:t>出版社：中华书局股份有限公司</w:t>
      </w:r>
    </w:p>
    <w:p>
      <w:r>
        <w:t>出版日期：1951.04</w:t>
      </w:r>
    </w:p>
    <w:p>
      <w:r>
        <w:t>总页数：118</w:t>
      </w:r>
    </w:p>
    <w:p>
      <w:r>
        <w:t>更多请访问教客网: www.jiaokey.com</w:t>
      </w:r>
    </w:p>
    <w:p>
      <w:r>
        <w:t>充满动力的苏联儿童教育  在苏教学生活回忆录 评论地址：https://www.jiaokey.com/book/detail/11014908.html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