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书名：哈尔滨工业大学讲义-机械系各专业毕业设计组织-经济部份设计方法</w:t>
      </w:r>
    </w:p>
    <w:p>
      <w:r>
        <w:t>作者:生产组织教研室译</w:t>
      </w:r>
    </w:p>
    <w:p>
      <w:r>
        <w:t>出版社:哈尔滨:哈尔滨工业大学出版社,1955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哈尔滨工业大学讲义-机械系各专业毕业设计组织-经济部份设计方法评论地址：https://www.jiaokey.com/book/detail/11014988.html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