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书名：苏联少年化学家小组第一年活动大纲</w:t>
      </w:r>
    </w:p>
    <w:p>
      <w:r>
        <w:t>作者：俄罗斯苏维埃联邦社会主义共和国教育部批准，张德增译</w:t>
      </w:r>
    </w:p>
    <w:p>
      <w:r>
        <w:t>出版社：北京：人民教育出版社</w:t>
      </w:r>
    </w:p>
    <w:p>
      <w:r>
        <w:t>出版日期：1956.05</w:t>
      </w:r>
    </w:p>
    <w:p>
      <w:r>
        <w:t>总页数：30</w:t>
      </w:r>
    </w:p>
    <w:p>
      <w:r>
        <w:t>更多请访问教客网: www.jiaokey.com</w:t>
      </w:r>
    </w:p>
    <w:p>
      <w:r>
        <w:t>苏联少年化学家小组第一年活动大纲 评论地址：https://www.jiaokey.com/book/detail/11015027.html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