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书名：怎样教“定向和测绘”  初级中学课本“自然地理”第2章的教学建议</w:t>
      </w:r>
    </w:p>
    <w:p>
      <w:r>
        <w:t>作者：华南师范学院地理系编著</w:t>
      </w:r>
    </w:p>
    <w:p>
      <w:r>
        <w:t>出版社：新知识出版社</w:t>
      </w:r>
    </w:p>
    <w:p>
      <w:r>
        <w:t>出版日期：1957.09</w:t>
      </w:r>
    </w:p>
    <w:p>
      <w:r>
        <w:t>总页数：67</w:t>
      </w:r>
    </w:p>
    <w:p>
      <w:r>
        <w:t>更多请访问教客网: www.jiaokey.com</w:t>
      </w:r>
    </w:p>
    <w:p>
      <w:r>
        <w:t>怎样教“定向和测绘”  初级中学课本“自然地理”第2章的教学建议 评论地址：https://www.jiaokey.com/book/detail/11015033.html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