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书名：多快好省地培养工人阶级知识分子</w:t>
      </w:r>
    </w:p>
    <w:p>
      <w:r>
        <w:t>作者：教育与生产劳动相结合展览会黑龙江馆编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总页数：54</w:t>
      </w:r>
    </w:p>
    <w:p>
      <w:r>
        <w:t>更多请访问教客网: www.jiaokey.com</w:t>
      </w:r>
    </w:p>
    <w:p>
      <w:r>
        <w:t>多快好省地培养工人阶级知识分子 评论地址：https://www.jiaokey.com/book/detail/11015066.html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