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书名：干部、职工业余中学教材革新初步经验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干部、职工业余中学教材革新初步经验 评论地址：https://www.jiaokey.com/book/detail/11015067.html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