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书名：初中游戏  体育教师和少先队辅导员参考书</w:t>
      </w:r>
    </w:p>
    <w:p>
      <w:r>
        <w:t>作者：（苏）雅柯甫列夫（В.Г.Яковлев）著；廖淑静译</w:t>
      </w:r>
    </w:p>
    <w:p>
      <w:r>
        <w:t>出版社：北京：人民教育出版社</w:t>
      </w:r>
    </w:p>
    <w:p>
      <w:r>
        <w:t>出版日期：1957.03</w:t>
      </w:r>
    </w:p>
    <w:p>
      <w:r>
        <w:t>总页数：138</w:t>
      </w:r>
    </w:p>
    <w:p>
      <w:r>
        <w:t>更多请访问教客网: www.jiaokey.com</w:t>
      </w:r>
    </w:p>
    <w:p>
      <w:r>
        <w:t>初中游戏  体育教师和少先队辅导员参考书 评论地址：https://www.jiaokey.com/book/detail/11015070.html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