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书名：高校品德课参考读物</w:t>
      </w:r>
    </w:p>
    <w:p>
      <w:r>
        <w:t>作者:张裕良，肖伟昌等编</w:t>
      </w:r>
    </w:p>
    <w:p>
      <w:r>
        <w:t>出版社:广州：华南工学院出版社</w:t>
      </w:r>
    </w:p>
    <w:p>
      <w:r>
        <w:t>出版日期：1986.11</w:t>
      </w:r>
    </w:p>
    <w:p>
      <w:r>
        <w:t>总页数：88</w:t>
      </w:r>
    </w:p>
    <w:p>
      <w:r>
        <w:t>更多请访问教客网:www.jiaokey.com</w:t>
      </w:r>
    </w:p>
    <w:p>
      <w:r>
        <w:t>高校品德课参考读物评论地址：https://www.jiaokey.com/book/detail/11015078.html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