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书名：物理课程中的生产参观</w:t>
      </w:r>
    </w:p>
    <w:p>
      <w:r>
        <w:t>作者：（苏）列兹尼科夫（Л.И.Резникова）编；陈泽恺译</w:t>
      </w:r>
    </w:p>
    <w:p>
      <w:r>
        <w:t>出版社：新知识出版社</w:t>
      </w:r>
    </w:p>
    <w:p>
      <w:r>
        <w:t>出版日期：1957.12</w:t>
      </w:r>
    </w:p>
    <w:p>
      <w:r>
        <w:t>总页数：182</w:t>
      </w:r>
    </w:p>
    <w:p>
      <w:r>
        <w:t>更多请访问教客网: www.jiaokey.com</w:t>
      </w:r>
    </w:p>
    <w:p>
      <w:r>
        <w:t>物理课程中的生产参观 评论地址：https://www.jiaokey.com/book/detail/11015092.html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