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书名：图书馆管理学</w:t>
      </w:r>
    </w:p>
    <w:p>
      <w:r>
        <w:t>作者：Robert D.stueart，John Taylor Eastlick著；刘碧如译</w:t>
      </w:r>
    </w:p>
    <w:p>
      <w:r>
        <w:t>出版社：五洲出版社</w:t>
      </w:r>
    </w:p>
    <w:p>
      <w:r>
        <w:t>出版日期：1987.04</w:t>
      </w:r>
    </w:p>
    <w:p>
      <w:r>
        <w:t>总页数：231</w:t>
      </w:r>
    </w:p>
    <w:p>
      <w:r>
        <w:t>更多请访问教客网: www.jiaokey.com</w:t>
      </w:r>
    </w:p>
    <w:p>
      <w:r>
        <w:t>图书馆管理学 评论地址：https://www.jiaokey.com/book/detail/11015365.html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