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书名：库存管理：从生产和销售上改善库存问题</w:t>
      </w:r>
    </w:p>
    <w:p>
      <w:r>
        <w:t>作者：平野裕之著；叶德芬译</w:t>
      </w:r>
    </w:p>
    <w:p>
      <w:r>
        <w:t>出版社：书泉出版社</w:t>
      </w:r>
    </w:p>
    <w:p>
      <w:r>
        <w:t>出版日期：1988.05</w:t>
      </w:r>
    </w:p>
    <w:p>
      <w:r>
        <w:t>总页数：272</w:t>
      </w:r>
    </w:p>
    <w:p>
      <w:r>
        <w:t>更多请访问教客网: www.jiaokey.com</w:t>
      </w:r>
    </w:p>
    <w:p>
      <w:r>
        <w:t>库存管理：从生产和销售上改善库存问题 评论地址：https://www.jiaokey.com/book/detail/11015403.html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