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转折点上的成本管理：找回管理会计失去的攸关性</w:t>
      </w:r>
    </w:p>
    <w:p>
      <w:r>
        <w:rPr>
          <w:rFonts w:ascii="宋体" w:hAnsi="宋体" w:eastAsia="宋体"/>
          <w:sz w:val="24"/>
        </w:rPr>
        <w:t>Johnson &amp; Kaplan著；杜荣瑞等译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转折点上的成本管理：找回管理会计失去的攸关性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 &amp; Kaplan著；杜荣瑞等译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本书出售、求购地址：https://www.jiaokey.com/book/detail/11015482.html</w:t>
      </w:r>
    </w:p>
    <w:p>
      <w:r>
        <w:t>更多相关图书推荐：https://www.jiaokey.com</w:t>
      </w:r>
    </w:p>
    <w:p>
      <w:r>
        <w:t>Johnson &amp; Kaplan著；杜荣瑞等译 其他作品：https://www.jiaokey.com/tag/Johnson &amp; Kaplan著；杜荣瑞等译.html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关键词搜索：https://www.jiaokey.com/tag/转折点上的成本管理：找回管理会计失去的攸关性.html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