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书名：上班族时间运用学入门：24小时最高效率活用法</w:t>
      </w:r>
    </w:p>
    <w:p>
      <w:r>
        <w:t>作者：黑川康正著；袁美范译</w:t>
      </w:r>
    </w:p>
    <w:p>
      <w:r>
        <w:t>出版社：远流出版事业股份有限公司</w:t>
      </w:r>
    </w:p>
    <w:p>
      <w:r>
        <w:t>出版日期：1989.01</w:t>
      </w:r>
    </w:p>
    <w:p>
      <w:r>
        <w:t>总页数：219</w:t>
      </w:r>
    </w:p>
    <w:p>
      <w:r>
        <w:t>更多请访问教客网: www.jiaokey.com</w:t>
      </w:r>
    </w:p>
    <w:p>
      <w:r>
        <w:t>上班族时间运用学入门：24小时最高效率活用法 评论地址：https://www.jiaokey.com/book/detail/11015629.html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