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书名：新·经理人生涯指南：如何成为成功的未来主管</w:t>
      </w:r>
    </w:p>
    <w:p>
      <w:r>
        <w:t>作者：希弗烈，卡哈纽著；孙蓉萍译</w:t>
      </w:r>
    </w:p>
    <w:p>
      <w:r>
        <w:t>出版社：远流出版事业股份有限公司</w:t>
      </w:r>
    </w:p>
    <w:p>
      <w:r>
        <w:t>出版日期：1989.12</w:t>
      </w:r>
    </w:p>
    <w:p>
      <w:r>
        <w:t>总页数：258</w:t>
      </w:r>
    </w:p>
    <w:p>
      <w:r>
        <w:t>更多请访问教客网: www.jiaokey.com</w:t>
      </w:r>
    </w:p>
    <w:p>
      <w:r>
        <w:t>新·经理人生涯指南：如何成为成功的未来主管 评论地址：https://www.jiaokey.com/book/detail/11015630.html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