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书名：陶朱公商训</w:t>
      </w:r>
    </w:p>
    <w:p>
      <w:r>
        <w:t>作者：松本一男著；林庆旺译</w:t>
      </w:r>
    </w:p>
    <w:p>
      <w:r>
        <w:t>出版社：远流出版事业股份有限公司</w:t>
      </w:r>
    </w:p>
    <w:p>
      <w:r>
        <w:t>出版日期：1989.08</w:t>
      </w:r>
    </w:p>
    <w:p>
      <w:r>
        <w:t>总页数：224</w:t>
      </w:r>
    </w:p>
    <w:p>
      <w:r>
        <w:t>更多请访问教客网: www.jiaokey.com</w:t>
      </w:r>
    </w:p>
    <w:p>
      <w:r>
        <w:t>陶朱公商训 评论地址：https://www.jiaokey.com/book/detail/11015634.html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