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书名：商用德川家康兵法：是弱者的战法，也是强者的战法</w:t>
      </w:r>
    </w:p>
    <w:p>
      <w:r>
        <w:t>作者：大桥武夫著；陈宾莲译</w:t>
      </w:r>
    </w:p>
    <w:p>
      <w:r>
        <w:t>出版社：远流出版事业股份有限公司</w:t>
      </w:r>
    </w:p>
    <w:p>
      <w:r>
        <w:t>出版日期：1988.04</w:t>
      </w:r>
    </w:p>
    <w:p>
      <w:r>
        <w:t>总页数：214</w:t>
      </w:r>
    </w:p>
    <w:p>
      <w:r>
        <w:t>更多请访问教客网: www.jiaokey.com</w:t>
      </w:r>
    </w:p>
    <w:p>
      <w:r>
        <w:t>商用德川家康兵法：是弱者的战法，也是强者的战法 评论地址：https://www.jiaokey.com/book/detail/11015641.html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