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书名：切开Apple！：频果个人电脑的故事</w:t>
      </w:r>
    </w:p>
    <w:p>
      <w:r>
        <w:t>作者：陈洪业著；周浩正主编</w:t>
      </w:r>
    </w:p>
    <w:p>
      <w:r>
        <w:t>出版社：远流出版事业股份有限公司,1988.09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切开Apple！：频果个人电脑的故事 评论地址：https://www.jiaokey.com/book/detail/11015643.html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