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书名：商用兵经100  企业竞争最高指导原理</w:t>
      </w:r>
    </w:p>
    <w:p>
      <w:r>
        <w:t>作者：染宪初著；周浩正主编</w:t>
      </w:r>
    </w:p>
    <w:p>
      <w:r>
        <w:t>出版社：远流出版事业股份有限公司</w:t>
      </w:r>
    </w:p>
    <w:p>
      <w:r>
        <w:t>出版日期：1989.03</w:t>
      </w:r>
    </w:p>
    <w:p>
      <w:r>
        <w:t>总页数：368</w:t>
      </w:r>
    </w:p>
    <w:p>
      <w:r>
        <w:t>更多请访问教客网: www.jiaokey.com</w:t>
      </w:r>
    </w:p>
    <w:p>
      <w:r>
        <w:t>商用兵经100  企业竞争最高指导原理 评论地址：https://www.jiaokey.com/book/detail/11015656.html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