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书名：企业形象经典</w:t>
      </w:r>
    </w:p>
    <w:p>
      <w:r>
        <w:t>作者：（日）中西元男，刘致尧编著；双向沟通公司监译</w:t>
      </w:r>
    </w:p>
    <w:p>
      <w:r>
        <w:t>出版社：双向沟通股份有限公司</w:t>
      </w:r>
    </w:p>
    <w:p>
      <w:r>
        <w:t>出版日期：1994.04</w:t>
      </w:r>
    </w:p>
    <w:p>
      <w:r>
        <w:t>总页数：262</w:t>
      </w:r>
    </w:p>
    <w:p>
      <w:r>
        <w:t>更多请访问教客网: www.jiaokey.com</w:t>
      </w:r>
    </w:p>
    <w:p>
      <w:r>
        <w:t>企业形象经典 评论地址：https://www.jiaokey.com/book/detail/11015712.html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