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书名：现代领导者的论语</w:t>
      </w:r>
    </w:p>
    <w:p>
      <w:r>
        <w:t>作者：色部义明著；李常傅编译</w:t>
      </w:r>
    </w:p>
    <w:p>
      <w:r>
        <w:t>出版社：新潮社文化事业有限公司</w:t>
      </w:r>
    </w:p>
    <w:p>
      <w:r>
        <w:t>出版日期：1989.01</w:t>
      </w:r>
    </w:p>
    <w:p>
      <w:r>
        <w:t>总页数：140</w:t>
      </w:r>
    </w:p>
    <w:p>
      <w:r>
        <w:t>更多请访问教客网: www.jiaokey.com</w:t>
      </w:r>
    </w:p>
    <w:p>
      <w:r>
        <w:t>现代领导者的论语 评论地址：https://www.jiaokey.com/book/detail/11015718.html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