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书名：轻、薄、短、小的时代</w:t>
      </w:r>
    </w:p>
    <w:p>
      <w:r>
        <w:t>作者：日本经济新闻社编；林元辉译</w:t>
      </w:r>
    </w:p>
    <w:p>
      <w:r>
        <w:t>出版社：经济与生活出版事业股份有限公司</w:t>
      </w:r>
    </w:p>
    <w:p>
      <w:r>
        <w:t>出版日期：1984.10</w:t>
      </w:r>
    </w:p>
    <w:p>
      <w:r>
        <w:t>总页数：240</w:t>
      </w:r>
    </w:p>
    <w:p>
      <w:r>
        <w:t>更多请访问教客网: www.jiaokey.com</w:t>
      </w:r>
    </w:p>
    <w:p>
      <w:r>
        <w:t>轻、薄、短、小的时代 评论地址：https://www.jiaokey.com/book/detail/11015725.html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