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书名：年度经营计划实务：制作程序与实施后的查核</w:t>
      </w:r>
    </w:p>
    <w:p>
      <w:r>
        <w:t>作者：竹山正宪编著；徐允方编译</w:t>
      </w:r>
    </w:p>
    <w:p>
      <w:r>
        <w:t>出版社：新太出版社</w:t>
      </w:r>
    </w:p>
    <w:p>
      <w:r>
        <w:t>出版日期：1984.05</w:t>
      </w:r>
    </w:p>
    <w:p>
      <w:r>
        <w:t>总页数：221</w:t>
      </w:r>
    </w:p>
    <w:p>
      <w:r>
        <w:t>更多请访问教客网: www.jiaokey.com</w:t>
      </w:r>
    </w:p>
    <w:p>
      <w:r>
        <w:t>年度经营计划实务：制作程序与实施后的查核 评论地址：https://www.jiaokey.com/book/detail/11015756.html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