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书名：松下幸之助企业人才培育</w:t>
      </w:r>
    </w:p>
    <w:p>
      <w:r>
        <w:t>作者:松本顺著；朱晓苹编译</w:t>
      </w:r>
    </w:p>
    <w:p>
      <w:r>
        <w:t>出版社:业强出版社</w:t>
      </w:r>
    </w:p>
    <w:p>
      <w:r>
        <w:t>出版日期：1989.05</w:t>
      </w:r>
    </w:p>
    <w:p>
      <w:r>
        <w:t>总页数：191</w:t>
      </w:r>
    </w:p>
    <w:p>
      <w:r>
        <w:t>更多请访问教客网:www.jiaokey.com</w:t>
      </w:r>
    </w:p>
    <w:p>
      <w:r>
        <w:t>松下幸之助企业人才培育评论地址：https://www.jiaokey.com/book/detail/11015757.html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