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书名：策略控制  企业长程规划的里程碑</w:t>
      </w:r>
    </w:p>
    <w:p>
      <w:r>
        <w:t>作者：Michael Goold，J. J. Quinn著；池进通译</w:t>
      </w:r>
    </w:p>
    <w:p>
      <w:r>
        <w:t>出版社：超越企管顾问股份有限公司</w:t>
      </w:r>
    </w:p>
    <w:p>
      <w:r>
        <w:t>出版日期：1983.07</w:t>
      </w:r>
    </w:p>
    <w:p>
      <w:r>
        <w:t>总页数：296</w:t>
      </w:r>
    </w:p>
    <w:p>
      <w:r>
        <w:t>更多请访问教客网: www.jiaokey.com</w:t>
      </w:r>
    </w:p>
    <w:p>
      <w:r>
        <w:t>策略控制  企业长程规划的里程碑 评论地址：https://www.jiaokey.com/book/detail/11015760.html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