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书名：台湾省三年来地价变动因素的研究</w:t>
      </w:r>
    </w:p>
    <w:p>
      <w:r>
        <w:t>作者：侯钧撰；陈聪周撰</w:t>
      </w:r>
    </w:p>
    <w:p>
      <w:r>
        <w:t>出版社：台湾：成文出版社</w:t>
      </w:r>
    </w:p>
    <w:p>
      <w:r>
        <w:t>出版日期：1981.06</w:t>
      </w:r>
    </w:p>
    <w:p>
      <w:r>
        <w:t>总页数：107</w:t>
      </w:r>
    </w:p>
    <w:p>
      <w:r>
        <w:t>更多请访问教客网: www.jiaokey.com</w:t>
      </w:r>
    </w:p>
    <w:p>
      <w:r>
        <w:t>台湾省三年来地价变动因素的研究 评论地址：https://www.jiaokey.com/book/detail/11015939.html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