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台南市·高雄市最佳去处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台南市·高雄市最佳去处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本书出售、求购地址：https://www.jiaokey.com/book/detail/11016136.html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关键词搜索：https://www.jiaokey.com/tag/台南市·高雄市最佳去处.html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