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中国科技期刊中医药文献索引  1949-1986  第4分册  中医外科学  中医骨伤科学  中医皮肤科学  中医泌尿科学</w:t>
      </w:r>
    </w:p>
    <w:p>
      <w:r>
        <w:rPr>
          <w:rFonts w:ascii="宋体" w:hAnsi="宋体" w:eastAsia="宋体"/>
          <w:sz w:val="24"/>
        </w:rPr>
        <w:t>薛清录，田琼莲主编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中国科技期刊中医药文献索引  1949-1986  第4分册  中医外科学  中医骨伤科学  中医皮肤科学  中医泌尿科学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薛清录，田琼莲主编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本书出售、求购地址：https://www.jiaokey.com/book/detail/11016151.html</w:t>
      </w:r>
    </w:p>
    <w:p>
      <w:r>
        <w:t>更多相关图书推荐：https://www.jiaokey.com</w:t>
      </w:r>
    </w:p>
    <w:p>
      <w:r>
        <w:t>薛清录，田琼莲主编 其他作品：https://www.jiaokey.com/tag/薛清录，田琼莲主编.html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关键词搜索：https://www.jiaokey.com/tag/中国科技期刊中医药文献索引  1949-1986  第4分册  中医外科学  中医骨伤科学  中医皮肤科学  中医泌尿科学.html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