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补充阅读教材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补充阅读教材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本书出售、求购地址：https://www.jiaokey.com/book/detail/11016469.html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关键词搜索：https://www.jiaokey.com/tag/英语  补充阅读教材.html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