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书名：科技之光：走进科学世界</w:t>
      </w:r>
    </w:p>
    <w:p>
      <w:r>
        <w:t>作者:中国科学技术馆编</w:t>
      </w:r>
    </w:p>
    <w:p>
      <w:r>
        <w:t>出版社:北京：中国画报出版社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科技之光：走进科学世界评论地址：https://www.jiaokey.com/book/detail/11016928.html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