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书名：叠罗汉教材  中小学适用</w:t>
      </w:r>
    </w:p>
    <w:p>
      <w:r>
        <w:t>作者：捷尔滋著；阮蔚村译</w:t>
      </w:r>
    </w:p>
    <w:p>
      <w:r>
        <w:t>出版社：勤奋书局</w:t>
      </w:r>
    </w:p>
    <w:p>
      <w:r>
        <w:t>出版日期：1949.04</w:t>
      </w:r>
    </w:p>
    <w:p>
      <w:r>
        <w:t>总页数：50</w:t>
      </w:r>
    </w:p>
    <w:p>
      <w:r>
        <w:t>更多请访问教客网: www.jiaokey.com</w:t>
      </w:r>
    </w:p>
    <w:p>
      <w:r>
        <w:t>叠罗汉教材  中小学适用 评论地址：https://www.jiaokey.com/book/detail/11017158.html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