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书名：学校篮球教材</w:t>
      </w:r>
    </w:p>
    <w:p>
      <w:r>
        <w:t>作者：（苏）利沃娃（Ю.Львова），（苏）普列奥布拉任斯基（И.Преображенский）著；广生译</w:t>
      </w:r>
    </w:p>
    <w:p>
      <w:r>
        <w:t>出版社：北京：人民体育出版社</w:t>
      </w:r>
    </w:p>
    <w:p>
      <w:r>
        <w:t>出版日期：1958.08</w:t>
      </w:r>
    </w:p>
    <w:p>
      <w:r>
        <w:t>总页数：198</w:t>
      </w:r>
    </w:p>
    <w:p>
      <w:r>
        <w:t>更多请访问教客网: www.jiaokey.com</w:t>
      </w:r>
    </w:p>
    <w:p>
      <w:r>
        <w:t>学校篮球教材 评论地址：https://www.jiaokey.com/book/detail/11017189.html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