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书名：一代名将战孤城  献给我们崇敬的刘伯承元帅  八场话剧</w:t>
      </w:r>
    </w:p>
    <w:p>
      <w:r>
        <w:t>作者：金乃凡等编剧</w:t>
      </w:r>
    </w:p>
    <w:p>
      <w:r>
        <w:t>出版社：成都：四川人民出版社</w:t>
      </w:r>
    </w:p>
    <w:p>
      <w:r>
        <w:t>出版日期：1984.07</w:t>
      </w:r>
    </w:p>
    <w:p>
      <w:r>
        <w:t>总页数：112</w:t>
      </w:r>
    </w:p>
    <w:p>
      <w:r>
        <w:t>更多请访问教客网: www.jiaokey.com</w:t>
      </w:r>
    </w:p>
    <w:p>
      <w:r>
        <w:t>一代名将战孤城  献给我们崇敬的刘伯承元帅  八场话剧 评论地址：https://www.jiaokey.com/book/detail/11017413.html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