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书名：朝鲜歌曲选  简谱本</w:t>
      </w:r>
    </w:p>
    <w:p>
      <w:r>
        <w:t>作者：（朝）朴世永等作词；（朝）李冕相等作曲</w:t>
      </w:r>
    </w:p>
    <w:p>
      <w:r>
        <w:t>出版社：音乐出版社</w:t>
      </w:r>
    </w:p>
    <w:p>
      <w:r>
        <w:t>出版日期：1964.05</w:t>
      </w:r>
    </w:p>
    <w:p>
      <w:r>
        <w:t>总页数：37</w:t>
      </w:r>
    </w:p>
    <w:p>
      <w:r>
        <w:t>更多请访问教客网: www.jiaokey.com</w:t>
      </w:r>
    </w:p>
    <w:p>
      <w:r>
        <w:t>朝鲜歌曲选  简谱本 评论地址：https://www.jiaokey.com/book/detail/11017556.html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