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</w:t>
      </w:r>
    </w:p>
    <w:p>
      <w:r>
        <w:t>作者：（俄）费多洛夫（А.С.Федоров），（苏）格利哥尔也夫（Г.Б.Григорьев）撰；腾砥平译</w:t>
      </w:r>
    </w:p>
    <w:p>
      <w:r>
        <w:t>出版社：开明书店</w:t>
      </w:r>
    </w:p>
    <w:p>
      <w:r>
        <w:t>出版日期：1951.09</w:t>
      </w:r>
    </w:p>
    <w:p>
      <w:r>
        <w:t>总页数：75</w:t>
      </w:r>
    </w:p>
    <w:p>
      <w:r>
        <w:t>更多请访问教客网: www.jiaokey.com</w:t>
      </w:r>
    </w:p>
    <w:p>
      <w:r>
        <w:t>电影 评论地址：https://www.jiaokey.com/book/detail/11017594.html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