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宽银幕立体声电影译文选集</w:t>
      </w:r>
    </w:p>
    <w:p>
      <w:r>
        <w:rPr>
          <w:rFonts w:ascii="宋体" w:hAnsi="宋体" w:eastAsia="宋体"/>
          <w:sz w:val="24"/>
        </w:rPr>
        <w:t>罗静予辑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宽银幕立体声电影译文选集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罗静予辑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宽银幕片:立体片(学科: 文集) 立体片:宽银幕片(学科: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本书出售、求购地址：https://www.jiaokey.com/book/detail/11017673.html</w:t>
      </w:r>
    </w:p>
    <w:p>
      <w:r>
        <w:t>更多相关图书推荐：https://www.jiaokey.com</w:t>
      </w:r>
    </w:p>
    <w:p>
      <w:r>
        <w:t>罗静予辑 其他作品：https://www.jiaokey.com/tag/罗静予辑.html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关键词搜索：https://www.jiaokey.com/tag/宽银幕片:立体片(学科: 文集) 立体片:宽银幕片(学科: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