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现代汉语语法研究  第1卷  词类</w:t>
      </w:r>
    </w:p>
    <w:p>
      <w:r>
        <w:rPr>
          <w:rFonts w:ascii="宋体" w:hAnsi="宋体" w:eastAsia="宋体"/>
          <w:sz w:val="24"/>
        </w:rPr>
        <w:t>（苏）龙果夫（А.А.Драгунов）著；郑祖庆译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现代汉语语法研究  第1卷  词类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（苏）龙果夫（А.А.Драгунов）著；郑祖庆译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本书出售、求购地址：https://www.jiaokey.com/book/detail/11018199.html</w:t>
      </w:r>
    </w:p>
    <w:p>
      <w:r>
        <w:t>更多相关图书推荐：https://www.jiaokey.com</w:t>
      </w:r>
    </w:p>
    <w:p>
      <w:r>
        <w:t>（苏）龙果夫（А.А.Драгунов）著；郑祖庆译 其他作品：https://www.jiaokey.com/tag/（苏）龙果夫（А.А.Драгунов）著；郑祖庆译.html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关键词搜索：https://www.jiaokey.com/tag/现代汉语语法研究  第1卷  词类.html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