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书名：论列宁主义基础  俄语自修读物</w:t>
      </w:r>
    </w:p>
    <w:p>
      <w:r>
        <w:t>作者：徐荫注译</w:t>
      </w:r>
    </w:p>
    <w:p>
      <w:r>
        <w:t>出版社：时代出版社</w:t>
      </w:r>
    </w:p>
    <w:p>
      <w:r>
        <w:t>出版日期：1958.08</w:t>
      </w:r>
    </w:p>
    <w:p>
      <w:r>
        <w:t>总页数：262</w:t>
      </w:r>
    </w:p>
    <w:p>
      <w:r>
        <w:t>更多请访问教客网: www.jiaokey.com</w:t>
      </w:r>
    </w:p>
    <w:p>
      <w:r>
        <w:t>论列宁主义基础  俄语自修读物 评论地址：https://www.jiaokey.com/book/detail/11018236.html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