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书名：俄文速成读本  上</w:t>
      </w:r>
    </w:p>
    <w:p>
      <w:r>
        <w:t>作者：（苏联）莎拉杜娃，慧文合编</w:t>
      </w:r>
    </w:p>
    <w:p>
      <w:r>
        <w:t>出版社：泥土社</w:t>
      </w:r>
    </w:p>
    <w:p>
      <w:r>
        <w:t>出版日期：1952.09</w:t>
      </w:r>
    </w:p>
    <w:p>
      <w:r>
        <w:t>总页数：218</w:t>
      </w:r>
    </w:p>
    <w:p>
      <w:r>
        <w:t>更多请访问教客网: www.jiaokey.com</w:t>
      </w:r>
    </w:p>
    <w:p>
      <w:r>
        <w:t>俄文速成读本  上 评论地址：https://www.jiaokey.com/book/detail/11018307.html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