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上海英雄交响曲  大型纪录影片解说词</w:t>
      </w:r>
    </w:p>
    <w:p>
      <w:r>
        <w:rPr>
          <w:rFonts w:ascii="宋体" w:hAnsi="宋体" w:eastAsia="宋体"/>
          <w:sz w:val="24"/>
        </w:rPr>
        <w:t>天马电影制片厂编辑组集体编辑；黄宗英执笔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上海英雄交响曲  大型纪录影片解说词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天马电影制片厂编辑组集体编辑；黄宗英执笔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本书出售、求购地址：https://www.jiaokey.com/book/detail/11018708.html</w:t>
      </w:r>
    </w:p>
    <w:p>
      <w:r>
        <w:t>更多相关图书推荐：https://www.jiaokey.com</w:t>
      </w:r>
    </w:p>
    <w:p>
      <w:r>
        <w:t>天马电影制片厂编辑组集体编辑；黄宗英执笔 其他作品：https://www.jiaokey.com/tag/天马电影制片厂编辑组集体编辑；黄宗英执笔.html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关键词搜索：https://www.jiaokey.com/tag/上海英雄交响曲  大型纪录影片解说词.html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