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罗马尼亚美术</w:t>
      </w:r>
    </w:p>
    <w:p>
      <w:r>
        <w:rPr>
          <w:rFonts w:ascii="宋体" w:hAnsi="宋体" w:eastAsia="宋体"/>
          <w:sz w:val="24"/>
        </w:rPr>
        <w:t>（苏联）蒂霍米罗夫著；张荣生，吕圣尧合译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（苏联）蒂霍米罗夫著；张荣生，吕圣尧合译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本书出售、求购地址：https://www.jiaokey.com/book/detail/11018741.html</w:t>
      </w:r>
    </w:p>
    <w:p>
      <w:r>
        <w:t>更多相关图书推荐：https://www.jiaokey.com</w:t>
      </w:r>
    </w:p>
    <w:p>
      <w:r>
        <w:t>（苏联）蒂霍米罗夫著；张荣生，吕圣尧合译 其他作品：https://www.jiaokey.com/tag/（苏联）蒂霍米罗夫著；张荣生，吕圣尧合译.html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关键词搜索：https://www.jiaokey.com/tag/罗马尼亚美术.html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