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书名：怀念圣皓</w:t>
      </w:r>
    </w:p>
    <w:p>
      <w:r>
        <w:t>作者：少君等著</w:t>
      </w:r>
    </w:p>
    <w:p>
      <w:r>
        <w:t>出版社：美国凤凰出版社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怀念圣皓 评论地址：https://www.jiaokey.com/book/detail/11018970.html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