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13  政论及批判卷  美国统治下的台湾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总页数：174</w:t>
      </w:r>
    </w:p>
    <w:p>
      <w:r>
        <w:t>更多请访问教客网: www.jiaokey.com</w:t>
      </w:r>
    </w:p>
    <w:p>
      <w:r>
        <w:t>陈映真作品集  13  政论及批判卷  美国统治下的台湾 评论地址：https://www.jiaokey.com/book/detail/11019218.html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