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书名：原野长宵</w:t>
      </w:r>
    </w:p>
    <w:p>
      <w:r>
        <w:t>作者：维娜·凯塞著；汤新楣译</w:t>
      </w:r>
    </w:p>
    <w:p>
      <w:r>
        <w:t>出版社：今日世界出版社,1974.09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原野长宵 评论地址：https://www.jiaokey.com/book/detail/11019279.html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