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书名：诗友赠玉来鸿</w:t>
      </w:r>
    </w:p>
    <w:p>
      <w:r>
        <w:t>作者：王晴晖著</w:t>
      </w:r>
    </w:p>
    <w:p>
      <w:r>
        <w:t>出版社：北京:国际华文出版社,2001.10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诗友赠玉来鸿 评论地址：https://www.jiaokey.com/book/detail/11019301.html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